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MAX技术精粹</w:t>
      </w:r>
    </w:p>
    <w:p>
      <w:r>
        <w:rPr>
          <w:rFonts w:ascii="宋体" w:hAnsi="宋体" w:eastAsia="宋体"/>
          <w:sz w:val="24"/>
        </w:rPr>
        <w:t>（美）Dave Espinosa-aguilar，Eric Peterson，et al著；黄心渊，张若青，唐良瑞译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（美）Dave Espinosa-aguilar，Eric Peterson，et al著；黄心渊，张若青，唐良瑞译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本书出售、求购地址：https://www.jiaokey.com/book/detail/10012258.html</w:t>
      </w:r>
    </w:p>
    <w:p>
      <w:r>
        <w:t>更多相关图书推荐：https://www.jiaokey.com</w:t>
      </w:r>
    </w:p>
    <w:p>
      <w:r>
        <w:t>（美）Dave Espinosa-aguilar，Eric Peterson，et al著；黄心渊，张若青，唐良瑞译 其他作品：https://www.jiaokey.com/tag/（美）Dave Espinosa-aguilar，Eric Peterson，et al著；黄心渊，张若青，唐良瑞译.html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关键词搜索：https://www.jiaokey.com/tag/3D studio MAX技术精粹.html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