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5.0中文版程序设计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本书出售、求购地址：https://www.jiaokey.com/book/detail/10012250.html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5.0中文版程序设计.html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