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97 轻松入门</w:t>
      </w:r>
    </w:p>
    <w:p>
      <w:r>
        <w:rPr>
          <w:rFonts w:ascii="宋体" w:hAnsi="宋体" w:eastAsia="宋体"/>
          <w:sz w:val="24"/>
        </w:rPr>
        <w:t>（美）（L.佩里）Laurie Perry著；焦爱泉等译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97 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（美）（L.佩里）Laurie Perry著；焦爱泉等译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本书出售、求购地址：https://www.jiaokey.com/book/detail/10012227.html</w:t>
      </w:r>
    </w:p>
    <w:p>
      <w:r>
        <w:t>更多相关图书推荐：https://www.jiaokey.com</w:t>
      </w:r>
    </w:p>
    <w:p>
      <w:r>
        <w:t>（美）（L.佩里）Laurie Perry著；焦爱泉等译 其他作品：https://www.jiaokey.com/tag/（美）（L.佩里）Laurie Perry著；焦爱泉等译.html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关键词搜索：https://www.jiaokey.com/tag/中文版Excel 97 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