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AutoCAD效率手册</w:t>
      </w:r>
    </w:p>
    <w:p>
      <w:r>
        <w:rPr>
          <w:rFonts w:ascii="宋体" w:hAnsi="宋体" w:eastAsia="宋体"/>
          <w:sz w:val="24"/>
        </w:rPr>
        <w:t>（美）James L.Brittain George O.Head A.Ted Schaefer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AutoCAD效率手册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（美）James L.Brittain George O.Head A.Ted Schaefer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本书出售、求购地址：https://www.jiaokey.com/book/detail/10012225.html</w:t>
      </w:r>
    </w:p>
    <w:p>
      <w:r>
        <w:t>更多相关图书推荐：https://www.jiaokey.com</w:t>
      </w:r>
    </w:p>
    <w:p>
      <w:r>
        <w:t>（美）James L.Brittain George O.Head A.Ted Schaefer 其他作品：https://www.jiaokey.com/tag/（美）James L.Brittain George O.Head A.Ted Schaefer.html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关键词搜索：https://www.jiaokey.com/tag/AutoCAD效率手册.html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