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Server 4.0中文版使用大全</w:t>
      </w:r>
    </w:p>
    <w:p>
      <w:r>
        <w:rPr>
          <w:rFonts w:ascii="宋体" w:hAnsi="宋体" w:eastAsia="宋体"/>
          <w:sz w:val="24"/>
        </w:rPr>
        <w:t>（美）（C.拉塞尔）Charlie Russel，（美）（S.克劳福德）Sharon Grawford著；白卫等编译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Server 4.0中文版使用大全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（美）（C.拉塞尔）Charlie Russel，（美）（S.克劳福德）Sharon Grawford著；白卫等编译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本书出售、求购地址：https://www.jiaokey.com/book/detail/10012209.html</w:t>
      </w:r>
    </w:p>
    <w:p>
      <w:r>
        <w:t>更多相关图书推荐：https://www.jiaokey.com</w:t>
      </w:r>
    </w:p>
    <w:p>
      <w:r>
        <w:t>（美）（C.拉塞尔）Charlie Russel，（美）（S.克劳福德）Sharon Grawford著；白卫等编译 其他作品：https://www.jiaokey.com/tag/（美）（C.拉塞尔）Charlie Russel，（美）（S.克劳福德）Sharon Grawford著；白卫等编译.html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 NT Server 4.0中文版使用大全.html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