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Intranet从入门到精通 Windows 95/NT版</w:t>
      </w:r>
    </w:p>
    <w:p>
      <w:r>
        <w:rPr>
          <w:rFonts w:ascii="宋体" w:hAnsi="宋体" w:eastAsia="宋体"/>
          <w:sz w:val="24"/>
        </w:rPr>
        <w:t>（美）（P.科莱曼）Pat Coleman，（美）（P.戴森）Peter Dyson著；郝启堂等译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Intranet从入门到精通 Windows 95/NT版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（美）（P.科莱曼）Pat Coleman，（美）（P.戴森）Peter Dyson著；郝启堂等译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本书出售、求购地址：https://www.jiaokey.com/book/detail/10012185.html</w:t>
      </w:r>
    </w:p>
    <w:p>
      <w:r>
        <w:t>更多相关图书推荐：https://www.jiaokey.com</w:t>
      </w:r>
    </w:p>
    <w:p>
      <w:r>
        <w:t>（美）（P.科莱曼）Pat Coleman，（美）（P.戴森）Peter Dyson著；郝启堂等译 其他作品：https://www.jiaokey.com/tag/（美）（P.科莱曼）Pat Coleman，（美）（P.戴森）Peter Dyson著；郝启堂等译.html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关键词搜索：https://www.jiaokey.com/tag/Intranet从入门到精通 Windows 95/NT版.html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