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 API 程序设计</w:t>
      </w:r>
    </w:p>
    <w:p>
      <w:r>
        <w:rPr>
          <w:rFonts w:ascii="宋体" w:hAnsi="宋体" w:eastAsia="宋体"/>
          <w:sz w:val="24"/>
        </w:rPr>
        <w:t>（美）（N.叶尔克）Noel Jerke，（美）（E.布赖尔利）Eric Brierley著；袁兆山等译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 API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（美）（N.叶尔克）Noel Jerke，（美）（E.布赖尔利）Eric Brierley著；袁兆山等译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本书出售、求购地址：https://www.jiaokey.com/book/detail/10012180.html</w:t>
      </w:r>
    </w:p>
    <w:p>
      <w:r>
        <w:t>更多相关图书推荐：https://www.jiaokey.com</w:t>
      </w:r>
    </w:p>
    <w:p>
      <w:r>
        <w:t>（美）（N.叶尔克）Noel Jerke，（美）（E.布赖尔利）Eric Brierley著；袁兆山等译 其他作品：https://www.jiaokey.com/tag/（美）（N.叶尔克）Noel Jerke，（美）（E.布赖尔利）Eric Brierley著；袁兆山等译.html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Basic 4 API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