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5开发使用手册</w:t>
      </w:r>
    </w:p>
    <w:p>
      <w:r>
        <w:rPr>
          <w:rFonts w:ascii="宋体" w:hAnsi="宋体" w:eastAsia="宋体"/>
          <w:sz w:val="24"/>
        </w:rPr>
        <w:t>（美）（M.麦凯尔维）Mike McKelvy，（美）（R.马丁森）Ronald Martinsen著；杨继平等译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（美）（M.麦凯尔维）Mike McKelvy，（美）（R.马丁森）Ronald Martinsen著；杨继平等译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本书出售、求购地址：https://www.jiaokey.com/book/detail/10012171.html</w:t>
      </w:r>
    </w:p>
    <w:p>
      <w:r>
        <w:t>更多相关图书推荐：https://www.jiaokey.com</w:t>
      </w:r>
    </w:p>
    <w:p>
      <w:r>
        <w:t>（美）（M.麦凯尔维）Mike McKelvy，（美）（R.马丁森）Ronald Martinsen著；杨继平等译 其他作品：https://www.jiaokey.com/tag/（美）（M.麦凯尔维）Mike McKelvy，（美）（R.马丁森）Ronald Martinsen著；杨继平等译.html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关键词搜索：https://www.jiaokey.com/tag/Visual Basic 5开发使用手册.html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