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设计师和艺术家的计算机图形技术  第2版</w:t>
      </w:r>
    </w:p>
    <w:p>
      <w:r>
        <w:rPr>
          <w:rFonts w:ascii="宋体" w:hAnsi="宋体" w:eastAsia="宋体"/>
          <w:sz w:val="24"/>
        </w:rPr>
        <w:t>（美）（I.V.克尔奥夫）Isaac Victor Kerlow，（美）（J.罗斯布什）Judson Rosebush著；周予滨，史惠康译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设计师和艺术家的计算机图形技术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（美）（I.V.克尔奥夫）Isaac Victor Kerlow，（美）（J.罗斯布什）Judson Rosebush著；周予滨，史惠康译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本书出售、求购地址：https://www.jiaokey.com/book/detail/10012169.html</w:t>
      </w:r>
    </w:p>
    <w:p>
      <w:r>
        <w:t>更多相关图书推荐：https://www.jiaokey.com</w:t>
      </w:r>
    </w:p>
    <w:p>
      <w:r>
        <w:t>（美）（I.V.克尔奥夫）Isaac Victor Kerlow，（美）（J.罗斯布什）Judson Rosebush著；周予滨，史惠康译 其他作品：https://www.jiaokey.com/tag/（美）（I.V.克尔奥夫）Isaac Victor Kerlow，（美）（J.罗斯布什）Judson Rosebush著；周予滨，史惠康译.html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关键词搜索：https://www.jiaokey.com/tag/设计师和艺术家的计算机图形技术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