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 4开发人员参考手册</w:t>
      </w:r>
    </w:p>
    <w:p>
      <w:r>
        <w:t>作者：（美）（R.马伦）Robert Mullen著；王建华等译</w:t>
      </w:r>
    </w:p>
    <w:p>
      <w:r>
        <w:t>出版社：北京：机械工业出版社</w:t>
      </w:r>
    </w:p>
    <w:p>
      <w:r>
        <w:t>出版日期：1998.05</w:t>
      </w:r>
    </w:p>
    <w:p>
      <w:r>
        <w:t>总页数：247</w:t>
      </w:r>
    </w:p>
    <w:p>
      <w:r>
        <w:t>更多请访问教客网: www.jiaokey.com</w:t>
      </w:r>
    </w:p>
    <w:p>
      <w:r>
        <w:t>HTML 4开发人员参考手册 评论地址：https://www.jiaokey.com/book/detail/10012143.html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