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BackOffice Intranet解决方案指南</w:t>
      </w:r>
    </w:p>
    <w:p>
      <w:r>
        <w:rPr>
          <w:rFonts w:ascii="宋体" w:hAnsi="宋体" w:eastAsia="宋体"/>
          <w:sz w:val="24"/>
        </w:rPr>
        <w:t>（美）（S.万科普）Stephen Wynkoop著；京京翻译组译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BackOffice Intranet解决方案指南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（美）（S.万科普）Stephen Wynkoop著；京京翻译组译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本书出售、求购地址：https://www.jiaokey.com/book/detail/10012133.html</w:t>
      </w:r>
    </w:p>
    <w:p>
      <w:r>
        <w:t>更多相关图书推荐：https://www.jiaokey.com</w:t>
      </w:r>
    </w:p>
    <w:p>
      <w:r>
        <w:t>（美）（S.万科普）Stephen Wynkoop著；京京翻译组译 其他作品：https://www.jiaokey.com/tag/（美）（S.万科普）Stephen Wynkoop著；京京翻译组译.html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关键词搜索：https://www.jiaokey.com/tag/BackOffice Intranet解决方案指南.html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