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Basic程序员的Java开发指南 用于Windows 95 &amp;amp; Windows NT</w:t>
      </w:r>
    </w:p>
    <w:p>
      <w:r>
        <w:rPr>
          <w:rFonts w:ascii="宋体" w:hAnsi="宋体" w:eastAsia="宋体"/>
          <w:sz w:val="24"/>
        </w:rPr>
        <w:t>（美）（J.W.库珀）James W.Cooper著；于冬梅，宋勇译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Basic程序员的Java开发指南 用于Windows 95 &amp;amp; 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（美）（J.W.库珀）James W.Cooper著；于冬梅，宋勇译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本书出售、求购地址：https://www.jiaokey.com/book/detail/10012127.html</w:t>
      </w:r>
    </w:p>
    <w:p>
      <w:r>
        <w:t>更多相关图书推荐：https://www.jiaokey.com</w:t>
      </w:r>
    </w:p>
    <w:p>
      <w:r>
        <w:t>（美）（J.W.库珀）James W.Cooper著；于冬梅，宋勇译 其他作品：https://www.jiaokey.com/tag/（美）（J.W.库珀）James W.Cooper著；于冬梅，宋勇译.html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关键词搜索：https://www.jiaokey.com/tag/Visual Basic程序员的Java开发指南 用于Windows 95 &amp;amp; 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