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97中文版使用大全</w:t>
      </w:r>
    </w:p>
    <w:p>
      <w:r>
        <w:rPr>
          <w:rFonts w:ascii="宋体" w:hAnsi="宋体" w:eastAsia="宋体"/>
          <w:sz w:val="24"/>
        </w:rPr>
        <w:t>（美）（M.霍尔沃森）Michael Halvorson，（美）（M.杨）Michael Young著；黄林红等编译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（美）（M.霍尔沃森）Michael Halvorson，（美）（M.杨）Michael Young著；黄林红等编译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本书出售、求购地址：https://www.jiaokey.com/book/detail/10012112.html</w:t>
      </w:r>
    </w:p>
    <w:p>
      <w:r>
        <w:t>更多相关图书推荐：https://www.jiaokey.com</w:t>
      </w:r>
    </w:p>
    <w:p>
      <w:r>
        <w:t>（美）（M.霍尔沃森）Michael Halvorson，（美）（M.杨）Michael Young著；黄林红等编译 其他作品：https://www.jiaokey.com/tag/（美）（M.霍尔沃森）Michael Halvorson，（美）（M.杨）Michael Young著；黄林红等编译.html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Office 97中文版使用大全.html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