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商业服务器指南</w:t>
      </w:r>
    </w:p>
    <w:p>
      <w:r>
        <w:rPr>
          <w:rFonts w:ascii="宋体" w:hAnsi="宋体" w:eastAsia="宋体"/>
          <w:sz w:val="24"/>
        </w:rPr>
        <w:t>（美）（B.S.瓦德曼）Barry S.Wadman等著；李旭晖等译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商业服务器指南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（美）（B.S.瓦德曼）Barry S.Wadman等著；李旭晖等译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本书出售、求购地址：https://www.jiaokey.com/book/detail/10012077.html</w:t>
      </w:r>
    </w:p>
    <w:p>
      <w:r>
        <w:t>更多相关图书推荐：https://www.jiaokey.com</w:t>
      </w:r>
    </w:p>
    <w:p>
      <w:r>
        <w:t>（美）（B.S.瓦德曼）Barry S.Wadman等著；李旭晖等译 其他作品：https://www.jiaokey.com/tag/（美）（B.S.瓦德曼）Barry S.Wadman等著；李旭晖等译.html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关键词搜索：https://www.jiaokey.com/tag/商业服务器指南.html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