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Infini-D设计技巧</w:t>
      </w:r>
    </w:p>
    <w:p>
      <w:r>
        <w:rPr>
          <w:rFonts w:ascii="宋体" w:hAnsi="宋体" w:eastAsia="宋体"/>
          <w:sz w:val="24"/>
        </w:rPr>
        <w:t>（美）（B.多诺霍）Brendan Donohoe，（美）（A.拉文）Adam Lavine著；陈向瑾等译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Infini-D设计技巧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（美）（B.多诺霍）Brendan Donohoe，（美）（A.拉文）Adam Lavine著；陈向瑾等译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本书出售、求购地址：https://www.jiaokey.com/book/detail/10012068.html</w:t>
      </w:r>
    </w:p>
    <w:p>
      <w:r>
        <w:t>更多相关图书推荐：https://www.jiaokey.com</w:t>
      </w:r>
    </w:p>
    <w:p>
      <w:r>
        <w:t>（美）（B.多诺霍）Brendan Donohoe，（美）（A.拉文）Adam Lavine著；陈向瑾等译 其他作品：https://www.jiaokey.com/tag/（美）（B.多诺霍）Brendan Donohoe，（美）（A.拉文）Adam Lavine著；陈向瑾等译.html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关键词搜索：https://www.jiaokey.com/tag/Infini-D设计技巧.html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