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VisualAge for Java入门</w:t>
      </w:r>
    </w:p>
    <w:p>
      <w:r>
        <w:rPr>
          <w:rFonts w:ascii="宋体" w:hAnsi="宋体" w:eastAsia="宋体"/>
          <w:sz w:val="24"/>
        </w:rPr>
        <w:t>（美）IBM公司编；北京文翰软件技术有限公司译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VisualAge for Java入门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（美）IBM公司编；北京文翰软件技术有限公司译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本书出售、求购地址：https://www.jiaokey.com/book/detail/10012067.html</w:t>
      </w:r>
    </w:p>
    <w:p>
      <w:r>
        <w:t>更多相关图书推荐：https://www.jiaokey.com</w:t>
      </w:r>
    </w:p>
    <w:p>
      <w:r>
        <w:t>（美）IBM公司编；北京文翰软件技术有限公司译 其他作品：https://www.jiaokey.com/tag/（美）IBM公司编；北京文翰软件技术有限公司译.html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VisualAge for Java入门.html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