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多媒体电脑安装与测试实用技术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多媒体电脑安装与测试实用技术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本书出售、求购地址：https://www.jiaokey.com/book/detail/10012018.html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关键词搜索：https://www.jiaokey.com/tag/多媒体电脑安装与测试实用技术.html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