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中国计算机实用软件大全  1996  中文平台分卷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中国计算机实用软件大全  1996  中文平台分卷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本书出售、求购地址：https://www.jiaokey.com/book/detail/10011997.html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关键词搜索：https://www.jiaokey.com/tag/中国计算机实用软件大全  1996  中文平台分卷.html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