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中国计算机实用软件大全  1996  财务、金融、股票分卷</w:t>
      </w:r>
    </w:p>
    <w:p>
      <w:r>
        <w:rPr>
          <w:rFonts w:ascii="宋体" w:hAnsi="宋体" w:eastAsia="宋体"/>
          <w:sz w:val="24"/>
        </w:rPr>
        <w:t>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中国计算机实用软件大全  1996  财务、金融、股票分卷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本书出售、求购地址：https://www.jiaokey.com/book/detail/10011996.html</w:t>
      </w:r>
    </w:p>
    <w:p>
      <w:r>
        <w:t>更多相关图书推荐：https://www.jiaokey.com</w:t>
      </w:r>
    </w:p>
    <w:p>
      <w:r>
        <w:t>陈宇主编 其他作品：https://www.jiaokey.com/tag/陈宇主编.html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关键词搜索：https://www.jiaokey.com/tag/中国计算机实用软件大全  1996  财务、金融、股票分卷.html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