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TCP/IP与网络互联技术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TCP/IP与网络互联技术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本书出售、求购地址：https://www.jiaokey.com/book/detail/10011993.html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关键词搜索：https://www.jiaokey.com/tag/TCP/IP与网络互联技术.html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