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PC升级与维修宝典</w:t>
      </w:r>
    </w:p>
    <w:p>
      <w:r>
        <w:rPr>
          <w:rFonts w:ascii="宋体" w:hAnsi="宋体" w:eastAsia="宋体"/>
          <w:sz w:val="24"/>
        </w:rPr>
        <w:t>（美）（B.普雷斯）Barry Press著；张海晴等译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PC升级与维修宝典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（美）（B.普雷斯）Barry Press著；张海晴等译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本书出售、求购地址：https://www.jiaokey.com/book/detail/10011989.html</w:t>
      </w:r>
    </w:p>
    <w:p>
      <w:r>
        <w:t>更多相关图书推荐：https://www.jiaokey.com</w:t>
      </w:r>
    </w:p>
    <w:p>
      <w:r>
        <w:t>（美）（B.普雷斯）Barry Press著；张海晴等译 其他作品：https://www.jiaokey.com/tag/（美）（B.普雷斯）Barry Press著；张海晴等译.html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关键词搜索：https://www.jiaokey.com/tag/PC升级与维修宝典.html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