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97中文版傻瓜书</w:t>
      </w:r>
    </w:p>
    <w:p>
      <w:r>
        <w:rPr>
          <w:rFonts w:ascii="宋体" w:hAnsi="宋体" w:eastAsia="宋体"/>
          <w:sz w:val="24"/>
        </w:rPr>
        <w:t>（美）（J.哈卜拉肯）Joe Habraken著；初英等编译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（美）（J.哈卜拉肯）Joe Habraken著；初英等编译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本书出售、求购地址：https://www.jiaokey.com/book/detail/10011988.html</w:t>
      </w:r>
    </w:p>
    <w:p>
      <w:r>
        <w:t>更多相关图书推荐：https://www.jiaokey.com</w:t>
      </w:r>
    </w:p>
    <w:p>
      <w:r>
        <w:t>（美）（J.哈卜拉肯）Joe Habraken著；初英等编译 其他作品：https://www.jiaokey.com/tag/（美）（J.哈卜拉肯）Joe Habraken著；初英等编译.html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关键词搜索：https://www.jiaokey.com/tag/Access 97中文版傻瓜书.html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