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书名：微型计算机原理与使用教程</w:t>
      </w:r>
    </w:p>
    <w:p>
      <w:r>
        <w:t>作者：郭立，金大胜编著</w:t>
      </w:r>
    </w:p>
    <w:p>
      <w:r>
        <w:t>出版社：合肥：中国科学技术大学出版社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微型计算机原理与使用教程 评论地址：https://www.jiaokey.com/book/detail/10011958.html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