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Visual FoxPro 5.0中文版易学易用专辑 命令、函数篇</w:t>
      </w:r>
    </w:p>
    <w:p>
      <w:r>
        <w:rPr>
          <w:rFonts w:ascii="宋体" w:hAnsi="宋体" w:eastAsia="宋体"/>
          <w:sz w:val="24"/>
        </w:rPr>
        <w:t>宜晨主编；武犁，蒋啸奇编著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Visual FoxPro 5.0中文版易学易用专辑 命令、函数篇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宜晨主编；武犁，蒋啸奇编著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本书出售、求购地址：https://www.jiaokey.com/book/detail/10011948.html</w:t>
      </w:r>
    </w:p>
    <w:p>
      <w:r>
        <w:t>更多相关图书推荐：https://www.jiaokey.com</w:t>
      </w:r>
    </w:p>
    <w:p>
      <w:r>
        <w:t>宜晨主编；武犁，蒋啸奇编著 其他作品：https://www.jiaokey.com/tag/宜晨主编；武犁，蒋啸奇编著.html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关键词搜索：https://www.jiaokey.com/tag/Visual FoxPro 5.0中文版易学易用专辑 命令、函数篇.html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