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电子出版百科全书</w:t>
      </w:r>
    </w:p>
    <w:p>
      <w:r>
        <w:rPr>
          <w:rFonts w:ascii="宋体" w:hAnsi="宋体" w:eastAsia="宋体"/>
          <w:sz w:val="24"/>
        </w:rPr>
        <w:t>（美）（W.R.施塔内克）William R.Stanek等著；何道君等译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电子出版百科全书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（美）（W.R.施塔内克）William R.Stanek等著；何道君等译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本书出售、求购地址：https://www.jiaokey.com/book/detail/10011919.html</w:t>
      </w:r>
    </w:p>
    <w:p>
      <w:r>
        <w:t>更多相关图书推荐：https://www.jiaokey.com</w:t>
      </w:r>
    </w:p>
    <w:p>
      <w:r>
        <w:t>（美）（W.R.施塔内克）William R.Stanek等著；何道君等译 其他作品：https://www.jiaokey.com/tag/（美）（W.R.施塔内克）William R.Stanek等著；何道君等译.html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关键词搜索：https://www.jiaokey.com/tag/电子出版百科全书.html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