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Web推、拉新技术 Castanet与Bongo</w:t>
      </w:r>
    </w:p>
    <w:p>
      <w:r>
        <w:rPr>
          <w:rFonts w:ascii="宋体" w:hAnsi="宋体" w:eastAsia="宋体"/>
          <w:sz w:val="24"/>
        </w:rPr>
        <w:t>（美）（N.巴特利特）Neil Bartlett，（美）（S.西姆金）Steve Simkin著；杨武杰译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Web推、拉新技术 Castanet与Bongo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（美）（N.巴特利特）Neil Bartlett，（美）（S.西姆金）Steve Simkin著；杨武杰译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本书出售、求购地址：https://www.jiaokey.com/book/detail/10011909.html</w:t>
      </w:r>
    </w:p>
    <w:p>
      <w:r>
        <w:t>更多相关图书推荐：https://www.jiaokey.com</w:t>
      </w:r>
    </w:p>
    <w:p>
      <w:r>
        <w:t>（美）（N.巴特利特）Neil Bartlett，（美）（S.西姆金）Steve Simkin著；杨武杰译 其他作品：https://www.jiaokey.com/tag/（美）（N.巴特利特）Neil Bartlett，（美）（S.西姆金）Steve Simkin著；杨武杰译.html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关键词搜索：https://www.jiaokey.com/tag/Web推、拉新技术 Castanet与Bongo.html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