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 1-2-3与统计电算化</w:t>
      </w:r>
    </w:p>
    <w:p>
      <w:r>
        <w:t>作者：高国恩编著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总页数：256</w:t>
      </w:r>
    </w:p>
    <w:p>
      <w:r>
        <w:t>更多请访问教客网: www.jiaokey.com</w:t>
      </w:r>
    </w:p>
    <w:p>
      <w:r>
        <w:t>Lotus 1-2-3与统计电算化 评论地址：https://www.jiaokey.com/book/detail/10011854.html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