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电脑CD 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电脑CD 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本书出售、求购地址：https://www.jiaokey.com/book/detail/10011794.html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关键词搜索：https://www.jiaokey.com/tag/电脑CD 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