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视窗WPS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视窗WPS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本书出售、求购地址：https://www.jiaokey.com/book/detail/10011793.html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关键词搜索：https://www.jiaokey.com/tag/视窗WPS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