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本书出售、求购地址：https://www.jiaokey.com/book/detail/10011791.html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关键词搜索：https://www.jiaokey.com/tag/PowerPoint 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