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带着问题学用中文Windows 3.X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带着问题学用中文Windows 3.X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本书出售、求购地址：https://www.jiaokey.com/book/detail/10011776.html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关键词搜索：https://www.jiaokey.com/tag/带着问题学用中文Windows 3.X.html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