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书名：FoxPro 2.6信息系统常用程序设计和范例</w:t>
      </w:r>
    </w:p>
    <w:p>
      <w:r>
        <w:t>作者：周鸿年，周民著</w:t>
      </w:r>
    </w:p>
    <w:p>
      <w:r>
        <w:t>出版社：杭州：杭州大学出版社</w:t>
      </w:r>
    </w:p>
    <w:p>
      <w:r>
        <w:t>出版日期：1995.07</w:t>
      </w:r>
    </w:p>
    <w:p>
      <w:r>
        <w:t>总页数：244</w:t>
      </w:r>
    </w:p>
    <w:p>
      <w:r>
        <w:t>更多请访问教客网: www.jiaokey.com</w:t>
      </w:r>
    </w:p>
    <w:p>
      <w:r>
        <w:t>FoxPro 2.6信息系统常用程序设计和范例 评论地址：https://www.jiaokey.com/book/detail/10011775.html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