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万水计算机动画与多媒体技术系列 3D计算机动画与图像技术</w:t>
      </w:r>
    </w:p>
    <w:p>
      <w:r>
        <w:rPr>
          <w:rFonts w:ascii="宋体" w:hAnsi="宋体" w:eastAsia="宋体"/>
          <w:sz w:val="24"/>
        </w:rPr>
        <w:t>（美）Isaac Victor Kerlow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万水计算机动画与多媒体技术系列 3D计算机动画与图像技术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（美）Isaac Victor Kerlow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本书出售、求购地址：https://www.jiaokey.com/book/detail/10011758.html</w:t>
      </w:r>
    </w:p>
    <w:p>
      <w:r>
        <w:t>更多相关图书推荐：https://www.jiaokey.com</w:t>
      </w:r>
    </w:p>
    <w:p>
      <w:r>
        <w:t>（美）Isaac Victor Kerlow 其他作品：https://www.jiaokey.com/tag/（美）Isaac Victor Kerlow.html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关键词搜索：https://www.jiaokey.com/tag/万水计算机动画与多媒体技术系列 3D计算机动画与图像技术.html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