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Word Pro 97简明教程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Word Pro 97简明教程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本书出售、求购地址：https://www.jiaokey.com/book/detail/10011730.html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关键词搜索：https://www.jiaokey.com/tag/中文Lotus Word Pro 97简明教程.html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