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 96 MC68单片机原理与应用</w:t>
      </w:r>
    </w:p>
    <w:p>
      <w:r>
        <w:rPr>
          <w:rFonts w:ascii="宋体" w:hAnsi="宋体" w:eastAsia="宋体"/>
          <w:sz w:val="24"/>
        </w:rPr>
        <w:t>李哲英  肖海桥  余文龙编著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 96 MC68单片机原理与应用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李哲英  肖海桥  余文龙编著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本书出售、求购地址：https://www.jiaokey.com/book/detail/10011728.html</w:t>
      </w:r>
    </w:p>
    <w:p>
      <w:r>
        <w:t>更多相关图书推荐：https://www.jiaokey.com</w:t>
      </w:r>
    </w:p>
    <w:p>
      <w:r>
        <w:t>李哲英  肖海桥  余文龙编著 其他作品：https://www.jiaokey.com/tag/李哲英  肖海桥  余文龙编著.html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关键词搜索：https://www.jiaokey.com/tag/MCS 96 MC68单片机原理与应用.html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