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微型计算机IBM PC/XT 0520系列 系统原理及应用 下</w:t>
      </w:r>
    </w:p>
    <w:p>
      <w:r>
        <w:rPr>
          <w:rFonts w:ascii="宋体" w:hAnsi="宋体" w:eastAsia="宋体"/>
          <w:sz w:val="24"/>
        </w:rPr>
        <w:t>周明德主编；宋瀚涛编著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微型计算机IBM PC/XT 0520系列 系统原理及应用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周明德主编；宋瀚涛编著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本书出售、求购地址：https://www.jiaokey.com/book/detail/10011704.html</w:t>
      </w:r>
    </w:p>
    <w:p>
      <w:r>
        <w:t>更多相关图书推荐：https://www.jiaokey.com</w:t>
      </w:r>
    </w:p>
    <w:p>
      <w:r>
        <w:t>周明德主编；宋瀚涛编著 其他作品：https://www.jiaokey.com/tag/周明德主编；宋瀚涛编著.html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关键词搜索：https://www.jiaokey.com/tag/微型计算机IBM PC/XT 0520系列 系统原理及应用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