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书名：微型计算机硬软件故障维修与处理300例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微型计算机硬软件故障维修与处理300例 评论地址：https://www.jiaokey.com/book/detail/10011664.html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