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书名：扫描仪的原理与开发应用</w:t>
      </w:r>
    </w:p>
    <w:p>
      <w:r>
        <w:t>作者：郭繁夏编著</w:t>
      </w:r>
    </w:p>
    <w:p>
      <w:r>
        <w:t>出版社：北京:清华大学出版社,1996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扫描仪的原理与开发应用 评论地址：https://www.jiaokey.com/book/detail/10011654.html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