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计算机屏幕设计手册</w:t>
      </w:r>
    </w:p>
    <w:p>
      <w:r>
        <w:rPr>
          <w:rFonts w:ascii="宋体" w:hAnsi="宋体" w:eastAsia="宋体"/>
          <w:sz w:val="24"/>
        </w:rPr>
        <w:t>Wilbert O. Galitz著;李勇，卫明译;燕卫华，王真审校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计算机屏幕设计手册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Wilbert O. Galitz著;李勇，卫明译;燕卫华，王真审校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本书出售、求购地址：https://www.jiaokey.com/book/detail/10011650.html</w:t>
      </w:r>
    </w:p>
    <w:p>
      <w:r>
        <w:t>更多相关图书推荐：https://www.jiaokey.com</w:t>
      </w:r>
    </w:p>
    <w:p>
      <w:r>
        <w:t>Wilbert O. Galitz著;李勇，卫明译;燕卫华，王真审校 其他作品：https://www.jiaokey.com/tag/Wilbert O. Galitz著;李勇，卫明译;燕卫华，王真审校.html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关键词搜索：https://www.jiaokey.com/tag/计算机屏幕设计手册.html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