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家用电脑的购置、使用与操作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家用电脑的购置、使用与操作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本书出售、求购地址：https://www.jiaokey.com/book/detail/10011613.html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关键词搜索：https://www.jiaokey.com/tag/家用电脑的购置、使用与操作.html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