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网络上数据库的调整和系统的有效运行</w:t>
      </w:r>
    </w:p>
    <w:p>
      <w:r>
        <w:rPr>
          <w:rFonts w:ascii="宋体" w:hAnsi="宋体" w:eastAsia="宋体"/>
          <w:sz w:val="24"/>
        </w:rPr>
        <w:t>（美）Microsoft 著；林钢等译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网络上数据库的调整和系统的有效运行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 著；林钢等译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本书出售、求购地址：https://www.jiaokey.com/book/detail/10011610.html</w:t>
      </w:r>
    </w:p>
    <w:p>
      <w:r>
        <w:t>更多相关图书推荐：https://www.jiaokey.com</w:t>
      </w:r>
    </w:p>
    <w:p>
      <w:r>
        <w:t>（美）Microsoft 著；林钢等译 其他作品：https://www.jiaokey.com/tag/（美）Microsoft 著；林钢等译.html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关键词搜索：https://www.jiaokey.com/tag/网络上数据库的调整和系统的有效运行.html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