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数据库管理及应用开发</w:t>
      </w:r>
    </w:p>
    <w:p>
      <w:r>
        <w:rPr>
          <w:rFonts w:ascii="宋体" w:hAnsi="宋体" w:eastAsia="宋体"/>
          <w:sz w:val="24"/>
        </w:rPr>
        <w:t>沈佩娟，汤荷美编著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数据库管理及应用开发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沈佩娟，汤荷美编著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关系型数据库-数据库管理系统,ORACLE(学科: 教材) 数据库管理系统,ORACLE-关系型数据库(学科: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本书出售、求购地址：https://www.jiaokey.com/book/detail/10011603.html</w:t>
      </w:r>
    </w:p>
    <w:p>
      <w:r>
        <w:t>更多相关图书推荐：https://www.jiaokey.com</w:t>
      </w:r>
    </w:p>
    <w:p>
      <w:r>
        <w:t>沈佩娟，汤荷美编著 其他作品：https://www.jiaokey.com/tag/沈佩娟，汤荷美编著.html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关键词搜索：https://www.jiaokey.com/tag/关系型数据库-数据库管理系统,ORACLE(学科: 教材) 数据库管理系统,ORACLE-关系型数据库(学科: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