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3.0中文版类和对象手册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3.0中文版类和对象手册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本书出售、求购地址：https://www.jiaokey.com/book/detail/10011579.html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FoxPro 3.0中文版类和对象手册.html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