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书名：新一代高性能关系数据库系统汉字dBASE Ⅳ</w:t>
      </w:r>
    </w:p>
    <w:p>
      <w:r>
        <w:t>作者：沈金发，郑甫京编著</w:t>
      </w:r>
    </w:p>
    <w:p>
      <w:r>
        <w:t>出版社：北京：清华大学出版社</w:t>
      </w:r>
    </w:p>
    <w:p>
      <w:r>
        <w:t>出版日期：1990.07</w:t>
      </w:r>
    </w:p>
    <w:p>
      <w:r>
        <w:t>总页数：527</w:t>
      </w:r>
    </w:p>
    <w:p>
      <w:r>
        <w:t>更多请访问教客网: www.jiaokey.com</w:t>
      </w:r>
    </w:p>
    <w:p>
      <w:r>
        <w:t>新一代高性能关系数据库系统汉字dBASE Ⅳ 评论地址：https://www.jiaokey.com/book/detail/10011499.html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