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汉字FOXBASE+ 程序设计及应用</w:t>
      </w:r>
    </w:p>
    <w:p>
      <w:r>
        <w:rPr>
          <w:rFonts w:ascii="宋体" w:hAnsi="宋体" w:eastAsia="宋体"/>
          <w:sz w:val="24"/>
        </w:rPr>
        <w:t>胡婉珠主编；陶明璋副主编；王光明主审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汉字FOXBASE+ 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胡婉珠主编；陶明璋副主编；王光明主审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本书出售、求购地址：https://www.jiaokey.com/book/detail/10011484.html</w:t>
      </w:r>
    </w:p>
    <w:p>
      <w:r>
        <w:t>更多相关图书推荐：https://www.jiaokey.com</w:t>
      </w:r>
    </w:p>
    <w:p>
      <w:r>
        <w:t>胡婉珠主编；陶明璋副主编；王光明主审 其他作品：https://www.jiaokey.com/tag/胡婉珠主编；陶明璋副主编；王光明主审.html</w:t>
      </w:r>
    </w:p>
    <w:p>
      <w:r>
        <w:t>电子工业出版社 出版图书：https://www.jiaokey.com/tag/电子工业出版社.html</w:t>
      </w:r>
    </w:p>
    <w:p>
      <w:r>
        <w:t>关键词搜索：https://www.jiaokey.com/tag/汉字FOXBASE+ 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