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书名：VBA程序设计语言使用指南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VBA程序设计语言使用指南 评论地址：https://www.jiaokey.com/book/detail/10011391.html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