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 32程序参考大全（二）——系统服务、多媒体、系统扩展、应用程序须知</w:t>
      </w:r>
    </w:p>
    <w:p>
      <w:r>
        <w:rPr>
          <w:rFonts w:ascii="宋体" w:hAnsi="宋体" w:eastAsia="宋体"/>
          <w:sz w:val="24"/>
        </w:rPr>
        <w:t>（美）Microsoft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 32程序参考大全（二）——系统服务、多媒体、系统扩展、应用程序须知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本书出售、求购地址：https://www.jiaokey.com/book/detail/10011325.html</w:t>
      </w:r>
    </w:p>
    <w:p>
      <w:r>
        <w:t>更多相关图书推荐：https://www.jiaokey.com</w:t>
      </w:r>
    </w:p>
    <w:p>
      <w:r>
        <w:t>（美）Microsoft Corporation 其他作品：https://www.jiaokey.com/tag/（美）Microsoft Corporation.html</w:t>
      </w:r>
    </w:p>
    <w:p>
      <w:r>
        <w:t>关键词搜索：https://www.jiaokey.com/tag/Microsoft Win 32程序参考大全（二）——系统服务、多媒体、系统扩展、应用程序须知.html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