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书名：8086/8088宏汇编语言程序设计教程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8086/8088宏汇编语言程序设计教程 评论地址：https://www.jiaokey.com/book/detail/10011278.html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