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书名：多媒体开发工具</w:t>
      </w:r>
    </w:p>
    <w:p>
      <w:r>
        <w:t>作者：张祥，张连仲</w:t>
      </w:r>
    </w:p>
    <w:p>
      <w:r>
        <w:t>出版社：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多媒体开发工具 评论地址：https://www.jiaokey.com/book/detail/10011183.html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