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超级扫描技术  惠普黑白图像扫描仪指南</w:t>
      </w:r>
    </w:p>
    <w:p>
      <w:r>
        <w:rPr>
          <w:rFonts w:ascii="宋体" w:hAnsi="宋体" w:eastAsia="宋体"/>
          <w:sz w:val="24"/>
        </w:rPr>
        <w:t>（美）Jerry B.Day著；许 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超级扫描技术  惠普黑白图像扫描仪指南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（美）Jerry B.Day著；许 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本书出售、求购地址：https://www.jiaokey.com/book/detail/10011159.html</w:t>
      </w:r>
    </w:p>
    <w:p>
      <w:r>
        <w:t>更多相关图书推荐：https://www.jiaokey.com</w:t>
      </w:r>
    </w:p>
    <w:p>
      <w:r>
        <w:t>（美）Jerry B.Day著；许 斌译 其他作品：https://www.jiaokey.com/tag/（美）Jerry B.Day著；许 斌译.html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关键词搜索：https://www.jiaokey.com/tag/超级扫描技术  惠普黑白图像扫描仪指南.html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